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4D54" w14:textId="77777777" w:rsidR="00F87BCB" w:rsidRPr="00F87BCB" w:rsidRDefault="00F87BCB" w:rsidP="00F87BCB">
      <w:pPr>
        <w:spacing w:after="0"/>
      </w:pPr>
      <w:r w:rsidRPr="00F87BCB">
        <w:t xml:space="preserve">Smart molecule </w:t>
      </w:r>
      <w:proofErr w:type="gramStart"/>
      <w:r w:rsidRPr="00F87BCB">
        <w:t>doo</w:t>
      </w:r>
      <w:proofErr w:type="gramEnd"/>
    </w:p>
    <w:p w14:paraId="037D5308" w14:textId="77777777" w:rsidR="00F87BCB" w:rsidRPr="00F87BCB" w:rsidRDefault="00F87BCB" w:rsidP="00F87BCB">
      <w:pPr>
        <w:spacing w:after="0"/>
      </w:pPr>
      <w:proofErr w:type="spellStart"/>
      <w:r w:rsidRPr="00F87BCB">
        <w:t>Bulevar</w:t>
      </w:r>
      <w:proofErr w:type="spellEnd"/>
      <w:r w:rsidRPr="00F87BCB">
        <w:t xml:space="preserve"> Mihajla </w:t>
      </w:r>
      <w:proofErr w:type="spellStart"/>
      <w:r w:rsidRPr="00F87BCB">
        <w:t>Pupina</w:t>
      </w:r>
      <w:proofErr w:type="spellEnd"/>
      <w:r w:rsidRPr="00F87BCB">
        <w:t xml:space="preserve"> 6</w:t>
      </w:r>
    </w:p>
    <w:p w14:paraId="79E70044" w14:textId="77777777" w:rsidR="00F87BCB" w:rsidRPr="00F87BCB" w:rsidRDefault="00F87BCB" w:rsidP="00F87BCB">
      <w:pPr>
        <w:spacing w:after="0"/>
      </w:pPr>
      <w:r w:rsidRPr="00F87BCB">
        <w:t>11070 Beograd</w:t>
      </w:r>
    </w:p>
    <w:p w14:paraId="2E0230E8" w14:textId="77777777" w:rsidR="00F87BCB" w:rsidRPr="00F87BCB" w:rsidRDefault="00F87BCB" w:rsidP="00F87BCB">
      <w:pPr>
        <w:spacing w:after="0"/>
      </w:pPr>
      <w:r w:rsidRPr="00F87BCB">
        <w:t>PIB 112445552</w:t>
      </w:r>
    </w:p>
    <w:p w14:paraId="6DDF8BE9" w14:textId="34BB1B4C" w:rsidR="00511F15" w:rsidRPr="00F87BCB" w:rsidRDefault="00F87BCB" w:rsidP="00F87BCB">
      <w:pPr>
        <w:spacing w:after="0"/>
      </w:pPr>
      <w:r w:rsidRPr="00F87BCB">
        <w:t>MB 21675890</w:t>
      </w:r>
    </w:p>
    <w:p w14:paraId="769F58E1" w14:textId="0912FE5E" w:rsidR="00634D44" w:rsidRPr="00634D44" w:rsidRDefault="00577D57" w:rsidP="00634D44">
      <w:pPr>
        <w:jc w:val="center"/>
        <w:rPr>
          <w:b/>
          <w:bCs/>
          <w:lang w:val="fr-FR"/>
        </w:rPr>
      </w:pPr>
      <w:r w:rsidRPr="00577D57">
        <w:rPr>
          <w:b/>
          <w:bCs/>
          <w:lang w:val="fr-FR"/>
        </w:rPr>
        <w:t>OBRAZAC ZA ODUSTANAK</w:t>
      </w:r>
    </w:p>
    <w:p w14:paraId="5AD771BE" w14:textId="23232FD2" w:rsidR="00634D44" w:rsidRPr="00577D57" w:rsidRDefault="00577D57" w:rsidP="00D93694">
      <w:pPr>
        <w:jc w:val="both"/>
        <w:rPr>
          <w:lang w:val="fr-FR"/>
        </w:rPr>
      </w:pPr>
      <w:r w:rsidRPr="00577D57">
        <w:rPr>
          <w:lang w:val="fr-FR"/>
        </w:rPr>
        <w:t xml:space="preserve">U </w:t>
      </w:r>
      <w:proofErr w:type="spellStart"/>
      <w:r w:rsidRPr="00577D57">
        <w:rPr>
          <w:lang w:val="fr-FR"/>
        </w:rPr>
        <w:t>skladu</w:t>
      </w:r>
      <w:proofErr w:type="spellEnd"/>
      <w:r w:rsidRPr="00577D57">
        <w:rPr>
          <w:lang w:val="fr-FR"/>
        </w:rPr>
        <w:t xml:space="preserve"> sa </w:t>
      </w:r>
      <w:proofErr w:type="spellStart"/>
      <w:r w:rsidRPr="00577D57">
        <w:rPr>
          <w:lang w:val="fr-FR"/>
        </w:rPr>
        <w:t>članom</w:t>
      </w:r>
      <w:proofErr w:type="spellEnd"/>
      <w:r w:rsidRPr="00577D57">
        <w:rPr>
          <w:lang w:val="fr-FR"/>
        </w:rPr>
        <w:t xml:space="preserve"> 27. </w:t>
      </w:r>
      <w:proofErr w:type="spellStart"/>
      <w:r w:rsidRPr="00577D57">
        <w:rPr>
          <w:lang w:val="fr-FR"/>
        </w:rPr>
        <w:t>Zakona</w:t>
      </w:r>
      <w:proofErr w:type="spellEnd"/>
      <w:r w:rsidRPr="00577D57">
        <w:rPr>
          <w:lang w:val="fr-FR"/>
        </w:rPr>
        <w:t xml:space="preserve"> o </w:t>
      </w:r>
      <w:proofErr w:type="spellStart"/>
      <w:r w:rsidRPr="00577D57">
        <w:rPr>
          <w:lang w:val="fr-FR"/>
        </w:rPr>
        <w:t>zaštiti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potrošača</w:t>
      </w:r>
      <w:proofErr w:type="spellEnd"/>
      <w:r w:rsidRPr="00577D57">
        <w:rPr>
          <w:lang w:val="fr-FR"/>
        </w:rPr>
        <w:t xml:space="preserve"> (u </w:t>
      </w:r>
      <w:proofErr w:type="spellStart"/>
      <w:r w:rsidRPr="00577D57">
        <w:rPr>
          <w:lang w:val="fr-FR"/>
        </w:rPr>
        <w:t>daljem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tekstu</w:t>
      </w:r>
      <w:proofErr w:type="spellEnd"/>
      <w:r w:rsidRPr="00577D57">
        <w:rPr>
          <w:lang w:val="fr-FR"/>
        </w:rPr>
        <w:t xml:space="preserve">: </w:t>
      </w:r>
      <w:proofErr w:type="spellStart"/>
      <w:r w:rsidRPr="00577D57">
        <w:rPr>
          <w:lang w:val="fr-FR"/>
        </w:rPr>
        <w:t>Zakon</w:t>
      </w:r>
      <w:proofErr w:type="spellEnd"/>
      <w:r w:rsidRPr="00577D57">
        <w:rPr>
          <w:lang w:val="fr-FR"/>
        </w:rPr>
        <w:t xml:space="preserve">) </w:t>
      </w:r>
      <w:proofErr w:type="spellStart"/>
      <w:r w:rsidRPr="00577D57">
        <w:rPr>
          <w:lang w:val="fr-FR"/>
        </w:rPr>
        <w:t>potrošač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ima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pravo</w:t>
      </w:r>
      <w:proofErr w:type="spellEnd"/>
      <w:r w:rsidRPr="00577D57">
        <w:rPr>
          <w:lang w:val="fr-FR"/>
        </w:rPr>
        <w:t xml:space="preserve"> da </w:t>
      </w:r>
      <w:proofErr w:type="spellStart"/>
      <w:r w:rsidRPr="00577D57">
        <w:rPr>
          <w:lang w:val="fr-FR"/>
        </w:rPr>
        <w:t>odustane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ugovora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zaključenog</w:t>
      </w:r>
      <w:proofErr w:type="spellEnd"/>
      <w:r w:rsidRPr="00577D57">
        <w:rPr>
          <w:lang w:val="fr-FR"/>
        </w:rPr>
        <w:t xml:space="preserve"> na </w:t>
      </w:r>
      <w:proofErr w:type="spellStart"/>
      <w:r w:rsidRPr="00577D57">
        <w:rPr>
          <w:lang w:val="fr-FR"/>
        </w:rPr>
        <w:t>daljinu</w:t>
      </w:r>
      <w:proofErr w:type="spellEnd"/>
      <w:r w:rsidRPr="00577D57">
        <w:rPr>
          <w:lang w:val="fr-FR"/>
        </w:rPr>
        <w:t xml:space="preserve">, </w:t>
      </w:r>
      <w:proofErr w:type="spellStart"/>
      <w:r w:rsidRPr="00577D57">
        <w:rPr>
          <w:lang w:val="fr-FR"/>
        </w:rPr>
        <w:t>odnosno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izvan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poslovnih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prostorija</w:t>
      </w:r>
      <w:proofErr w:type="spellEnd"/>
      <w:r w:rsidRPr="00577D57">
        <w:rPr>
          <w:lang w:val="fr-FR"/>
        </w:rPr>
        <w:t xml:space="preserve"> u </w:t>
      </w:r>
      <w:proofErr w:type="spellStart"/>
      <w:r w:rsidRPr="00577D57">
        <w:rPr>
          <w:lang w:val="fr-FR"/>
        </w:rPr>
        <w:t>roku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14 </w:t>
      </w:r>
      <w:proofErr w:type="spellStart"/>
      <w:r w:rsidRPr="00577D57">
        <w:rPr>
          <w:lang w:val="fr-FR"/>
        </w:rPr>
        <w:t>dana</w:t>
      </w:r>
      <w:proofErr w:type="spellEnd"/>
      <w:r w:rsidRPr="00577D57">
        <w:rPr>
          <w:lang w:val="fr-FR"/>
        </w:rPr>
        <w:t xml:space="preserve">, </w:t>
      </w:r>
      <w:proofErr w:type="spellStart"/>
      <w:r w:rsidRPr="00577D57">
        <w:rPr>
          <w:lang w:val="fr-FR"/>
        </w:rPr>
        <w:t>bez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navođenja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razloga</w:t>
      </w:r>
      <w:proofErr w:type="spellEnd"/>
      <w:r w:rsidRPr="00577D57">
        <w:rPr>
          <w:lang w:val="fr-FR"/>
        </w:rPr>
        <w:t xml:space="preserve"> i </w:t>
      </w:r>
      <w:proofErr w:type="spellStart"/>
      <w:r w:rsidRPr="00577D57">
        <w:rPr>
          <w:lang w:val="fr-FR"/>
        </w:rPr>
        <w:t>dodatnih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troškova</w:t>
      </w:r>
      <w:proofErr w:type="spellEnd"/>
      <w:r w:rsidRPr="00577D57">
        <w:rPr>
          <w:lang w:val="fr-FR"/>
        </w:rPr>
        <w:t xml:space="preserve">, </w:t>
      </w:r>
      <w:proofErr w:type="spellStart"/>
      <w:r w:rsidRPr="00577D57">
        <w:rPr>
          <w:lang w:val="fr-FR"/>
        </w:rPr>
        <w:t>osim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troškova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iz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čl</w:t>
      </w:r>
      <w:proofErr w:type="spellEnd"/>
      <w:r w:rsidRPr="00577D57">
        <w:rPr>
          <w:lang w:val="fr-FR"/>
        </w:rPr>
        <w:t xml:space="preserve">. 33. i 34. </w:t>
      </w:r>
      <w:proofErr w:type="spellStart"/>
      <w:r w:rsidRPr="00577D57">
        <w:rPr>
          <w:lang w:val="fr-FR"/>
        </w:rPr>
        <w:t>Zakona</w:t>
      </w:r>
      <w:proofErr w:type="spellEnd"/>
      <w:r w:rsidRPr="00577D57">
        <w:rPr>
          <w:lang w:val="fr-FR"/>
        </w:rPr>
        <w:t xml:space="preserve"> (u </w:t>
      </w:r>
      <w:proofErr w:type="spellStart"/>
      <w:r w:rsidRPr="00577D57">
        <w:rPr>
          <w:lang w:val="fr-FR"/>
        </w:rPr>
        <w:t>daljem</w:t>
      </w:r>
      <w:proofErr w:type="spellEnd"/>
      <w:r w:rsidRPr="00577D57">
        <w:rPr>
          <w:lang w:val="fr-FR"/>
        </w:rPr>
        <w:t xml:space="preserve"> </w:t>
      </w:r>
      <w:proofErr w:type="spellStart"/>
      <w:proofErr w:type="gramStart"/>
      <w:r w:rsidRPr="00577D57">
        <w:rPr>
          <w:lang w:val="fr-FR"/>
        </w:rPr>
        <w:t>tekstu</w:t>
      </w:r>
      <w:proofErr w:type="spellEnd"/>
      <w:r w:rsidRPr="00577D57">
        <w:rPr>
          <w:lang w:val="fr-FR"/>
        </w:rPr>
        <w:t>:</w:t>
      </w:r>
      <w:proofErr w:type="gram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Odustanak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ugovora</w:t>
      </w:r>
      <w:proofErr w:type="spellEnd"/>
      <w:r w:rsidRPr="00577D57">
        <w:rPr>
          <w:lang w:val="fr-FR"/>
        </w:rPr>
        <w:t xml:space="preserve">), </w:t>
      </w:r>
      <w:proofErr w:type="spellStart"/>
      <w:r w:rsidRPr="00577D57">
        <w:rPr>
          <w:lang w:val="fr-FR"/>
        </w:rPr>
        <w:t>davanjem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sledeće</w:t>
      </w:r>
      <w:proofErr w:type="spellEnd"/>
    </w:p>
    <w:p w14:paraId="1230593E" w14:textId="6E7FE634" w:rsidR="00577D57" w:rsidRPr="00577D57" w:rsidRDefault="00577D57" w:rsidP="00D93694">
      <w:pPr>
        <w:jc w:val="center"/>
        <w:rPr>
          <w:b/>
          <w:bCs/>
          <w:lang w:val="fr-FR"/>
        </w:rPr>
      </w:pPr>
      <w:r w:rsidRPr="00577D57">
        <w:rPr>
          <w:b/>
          <w:bCs/>
          <w:lang w:val="fr-FR"/>
        </w:rPr>
        <w:t>IZJAVE</w:t>
      </w:r>
    </w:p>
    <w:p w14:paraId="2C7FA317" w14:textId="0979DD15" w:rsidR="00577D57" w:rsidRDefault="00577D57" w:rsidP="00F87BCB">
      <w:pPr>
        <w:jc w:val="both"/>
        <w:rPr>
          <w:lang w:val="fr-FR"/>
        </w:rPr>
      </w:pPr>
      <w:proofErr w:type="spellStart"/>
      <w:r w:rsidRPr="00577D57">
        <w:rPr>
          <w:lang w:val="fr-FR"/>
        </w:rPr>
        <w:t>Ja</w:t>
      </w:r>
      <w:proofErr w:type="spellEnd"/>
      <w:r w:rsidRPr="00577D57">
        <w:rPr>
          <w:lang w:val="fr-FR"/>
        </w:rPr>
        <w:t xml:space="preserve"> ______________________ (</w:t>
      </w:r>
      <w:proofErr w:type="spellStart"/>
      <w:r w:rsidRPr="00577D57">
        <w:rPr>
          <w:lang w:val="fr-FR"/>
        </w:rPr>
        <w:t>ime</w:t>
      </w:r>
      <w:proofErr w:type="spellEnd"/>
      <w:r w:rsidRPr="00577D57">
        <w:rPr>
          <w:lang w:val="fr-FR"/>
        </w:rPr>
        <w:t xml:space="preserve"> i </w:t>
      </w:r>
      <w:proofErr w:type="spellStart"/>
      <w:r w:rsidRPr="00577D57">
        <w:rPr>
          <w:lang w:val="fr-FR"/>
        </w:rPr>
        <w:t>prezime</w:t>
      </w:r>
      <w:proofErr w:type="spellEnd"/>
      <w:r w:rsidRPr="00577D57">
        <w:rPr>
          <w:lang w:val="fr-FR"/>
        </w:rPr>
        <w:t xml:space="preserve">), </w:t>
      </w:r>
      <w:proofErr w:type="spellStart"/>
      <w:r w:rsidRPr="00577D57">
        <w:rPr>
          <w:lang w:val="fr-FR"/>
        </w:rPr>
        <w:t>iz</w:t>
      </w:r>
      <w:proofErr w:type="spellEnd"/>
      <w:r w:rsidRPr="00577D57">
        <w:rPr>
          <w:lang w:val="fr-FR"/>
        </w:rPr>
        <w:t xml:space="preserve"> ___________________________ (</w:t>
      </w:r>
      <w:proofErr w:type="spellStart"/>
      <w:r w:rsidRPr="00577D57">
        <w:rPr>
          <w:lang w:val="fr-FR"/>
        </w:rPr>
        <w:t>adresa</w:t>
      </w:r>
      <w:proofErr w:type="spellEnd"/>
      <w:r w:rsidRPr="00577D57">
        <w:rPr>
          <w:lang w:val="fr-FR"/>
        </w:rPr>
        <w:t xml:space="preserve">), </w:t>
      </w:r>
      <w:proofErr w:type="spellStart"/>
      <w:r w:rsidRPr="00577D57">
        <w:rPr>
          <w:lang w:val="fr-FR"/>
        </w:rPr>
        <w:t>ovim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izjavljujem</w:t>
      </w:r>
      <w:proofErr w:type="spellEnd"/>
      <w:r w:rsidRPr="00577D57">
        <w:rPr>
          <w:lang w:val="fr-FR"/>
        </w:rPr>
        <w:t xml:space="preserve"> da </w:t>
      </w:r>
      <w:proofErr w:type="spellStart"/>
      <w:r w:rsidRPr="00577D57">
        <w:rPr>
          <w:lang w:val="fr-FR"/>
        </w:rPr>
        <w:t>odustajem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kupovine</w:t>
      </w:r>
      <w:proofErr w:type="spellEnd"/>
      <w:r w:rsidRPr="00577D57">
        <w:rPr>
          <w:lang w:val="fr-FR"/>
        </w:rPr>
        <w:t xml:space="preserve"> robe </w:t>
      </w:r>
      <w:proofErr w:type="spellStart"/>
      <w:r w:rsidRPr="00577D57">
        <w:rPr>
          <w:lang w:val="fr-FR"/>
        </w:rPr>
        <w:t>koju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sam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naručio</w:t>
      </w:r>
      <w:proofErr w:type="spellEnd"/>
      <w:r w:rsidRPr="00577D57">
        <w:rPr>
          <w:lang w:val="fr-FR"/>
        </w:rPr>
        <w:t xml:space="preserve">(la) </w:t>
      </w:r>
      <w:proofErr w:type="spellStart"/>
      <w:r w:rsidRPr="00577D57">
        <w:rPr>
          <w:lang w:val="fr-FR"/>
        </w:rPr>
        <w:t>posredstvom</w:t>
      </w:r>
      <w:proofErr w:type="spellEnd"/>
      <w:r w:rsidRPr="00577D57">
        <w:rPr>
          <w:lang w:val="fr-FR"/>
        </w:rPr>
        <w:t xml:space="preserve"> interneta, a </w:t>
      </w:r>
      <w:proofErr w:type="spellStart"/>
      <w:r w:rsidRPr="00577D57">
        <w:rPr>
          <w:lang w:val="fr-FR"/>
        </w:rPr>
        <w:t>koju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sam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platio</w:t>
      </w:r>
      <w:proofErr w:type="spellEnd"/>
      <w:r w:rsidRPr="00577D57">
        <w:rPr>
          <w:lang w:val="fr-FR"/>
        </w:rPr>
        <w:t xml:space="preserve">(la) po </w:t>
      </w:r>
      <w:proofErr w:type="spellStart"/>
      <w:r w:rsidRPr="00577D57">
        <w:rPr>
          <w:lang w:val="fr-FR"/>
        </w:rPr>
        <w:t>računu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br.</w:t>
      </w:r>
      <w:proofErr w:type="spellEnd"/>
      <w:r w:rsidRPr="00577D57">
        <w:rPr>
          <w:lang w:val="fr-FR"/>
        </w:rPr>
        <w:t xml:space="preserve"> _____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________, </w:t>
      </w:r>
      <w:proofErr w:type="spellStart"/>
      <w:r w:rsidRPr="00577D57">
        <w:rPr>
          <w:lang w:val="fr-FR"/>
        </w:rPr>
        <w:t>koji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dostavljam</w:t>
      </w:r>
      <w:proofErr w:type="spellEnd"/>
      <w:r w:rsidRPr="00577D57">
        <w:rPr>
          <w:lang w:val="fr-FR"/>
        </w:rPr>
        <w:t xml:space="preserve"> u </w:t>
      </w:r>
      <w:proofErr w:type="spellStart"/>
      <w:r w:rsidRPr="00577D57">
        <w:rPr>
          <w:lang w:val="fr-FR"/>
        </w:rPr>
        <w:t>prilogu</w:t>
      </w:r>
      <w:proofErr w:type="spellEnd"/>
      <w:r w:rsidRPr="00577D57">
        <w:rPr>
          <w:lang w:val="fr-FR"/>
        </w:rPr>
        <w:t xml:space="preserve"> ove </w:t>
      </w:r>
      <w:proofErr w:type="spellStart"/>
      <w:r w:rsidRPr="00577D57">
        <w:rPr>
          <w:lang w:val="fr-FR"/>
        </w:rPr>
        <w:t>izjave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kao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dokaz</w:t>
      </w:r>
      <w:proofErr w:type="spellEnd"/>
      <w:r w:rsidRPr="00577D57">
        <w:rPr>
          <w:lang w:val="fr-FR"/>
        </w:rPr>
        <w:t xml:space="preserve"> o </w:t>
      </w:r>
      <w:proofErr w:type="spellStart"/>
      <w:r w:rsidRPr="00577D57">
        <w:rPr>
          <w:lang w:val="fr-FR"/>
        </w:rPr>
        <w:t>obavljenoj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kupovini</w:t>
      </w:r>
      <w:proofErr w:type="spellEnd"/>
      <w:r w:rsidRPr="00577D57">
        <w:rPr>
          <w:lang w:val="fr-FR"/>
        </w:rPr>
        <w:t xml:space="preserve">, </w:t>
      </w:r>
      <w:proofErr w:type="spellStart"/>
      <w:r w:rsidRPr="00577D57">
        <w:rPr>
          <w:lang w:val="fr-FR"/>
        </w:rPr>
        <w:t>pri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čemu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odustajem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kupovine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sledećih</w:t>
      </w:r>
      <w:proofErr w:type="spellEnd"/>
      <w:r w:rsidRPr="00577D57">
        <w:rPr>
          <w:lang w:val="fr-FR"/>
        </w:rPr>
        <w:t xml:space="preserve"> </w:t>
      </w:r>
      <w:proofErr w:type="gramStart"/>
      <w:r w:rsidRPr="00577D57">
        <w:rPr>
          <w:lang w:val="fr-FR"/>
        </w:rPr>
        <w:t>artikala:_</w:t>
      </w:r>
      <w:proofErr w:type="gramEnd"/>
      <w:r w:rsidRPr="00577D57">
        <w:rPr>
          <w:lang w:val="fr-FR"/>
        </w:rPr>
        <w:t>___________________________________________________________________.</w:t>
      </w:r>
    </w:p>
    <w:p w14:paraId="3538527F" w14:textId="37A07602" w:rsidR="00577D57" w:rsidRPr="00577D57" w:rsidRDefault="00577D57" w:rsidP="00577D57">
      <w:pPr>
        <w:rPr>
          <w:lang w:val="fr-FR"/>
        </w:rPr>
      </w:pPr>
      <w:proofErr w:type="spellStart"/>
      <w:r w:rsidRPr="00577D57">
        <w:rPr>
          <w:lang w:val="fr-FR"/>
        </w:rPr>
        <w:t>Razlozi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za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odustanak</w:t>
      </w:r>
      <w:proofErr w:type="spellEnd"/>
      <w:r w:rsidRPr="00577D57">
        <w:rPr>
          <w:lang w:val="fr-FR"/>
        </w:rPr>
        <w:t xml:space="preserve"> (</w:t>
      </w:r>
      <w:proofErr w:type="spellStart"/>
      <w:r w:rsidRPr="00577D57">
        <w:rPr>
          <w:lang w:val="fr-FR"/>
        </w:rPr>
        <w:t>nije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obavezno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navesti</w:t>
      </w:r>
      <w:proofErr w:type="spellEnd"/>
      <w:proofErr w:type="gramStart"/>
      <w:r w:rsidRPr="00577D57">
        <w:rPr>
          <w:lang w:val="fr-FR"/>
        </w:rPr>
        <w:t>):</w:t>
      </w:r>
      <w:proofErr w:type="gramEnd"/>
    </w:p>
    <w:p w14:paraId="39F5A9C4" w14:textId="21DBFD99" w:rsidR="00577D57" w:rsidRPr="00577D57" w:rsidRDefault="00577D57" w:rsidP="00577D57">
      <w:pPr>
        <w:rPr>
          <w:lang w:val="fr-FR"/>
        </w:rPr>
      </w:pPr>
      <w:r w:rsidRPr="00577D57">
        <w:rPr>
          <w:lang w:val="fr-FR"/>
        </w:rPr>
        <w:t>_________________________________________________________________________.</w:t>
      </w:r>
    </w:p>
    <w:p w14:paraId="315FE1C0" w14:textId="17EE3FD1" w:rsidR="00577D57" w:rsidRPr="00577D57" w:rsidRDefault="00577D57" w:rsidP="00577D57">
      <w:pPr>
        <w:rPr>
          <w:lang w:val="fr-FR"/>
        </w:rPr>
      </w:pPr>
      <w:proofErr w:type="spellStart"/>
      <w:r w:rsidRPr="00577D57">
        <w:rPr>
          <w:lang w:val="fr-FR"/>
        </w:rPr>
        <w:t>Robu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sam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primio</w:t>
      </w:r>
      <w:proofErr w:type="spellEnd"/>
      <w:r w:rsidRPr="00577D57">
        <w:rPr>
          <w:lang w:val="fr-FR"/>
        </w:rPr>
        <w:t xml:space="preserve">(la) </w:t>
      </w:r>
      <w:proofErr w:type="spellStart"/>
      <w:r w:rsidRPr="00577D57">
        <w:rPr>
          <w:lang w:val="fr-FR"/>
        </w:rPr>
        <w:t>dana</w:t>
      </w:r>
      <w:proofErr w:type="spellEnd"/>
      <w:r w:rsidRPr="00577D57">
        <w:rPr>
          <w:lang w:val="fr-FR"/>
        </w:rPr>
        <w:t xml:space="preserve"> ______________.</w:t>
      </w:r>
    </w:p>
    <w:p w14:paraId="6C99FFD2" w14:textId="7C622FE0" w:rsidR="00577D57" w:rsidRPr="00577D57" w:rsidRDefault="00577D57" w:rsidP="00D93694">
      <w:pPr>
        <w:jc w:val="both"/>
      </w:pPr>
      <w:proofErr w:type="spellStart"/>
      <w:r w:rsidRPr="00577D57">
        <w:t>Upoznat</w:t>
      </w:r>
      <w:proofErr w:type="spellEnd"/>
      <w:r w:rsidRPr="00577D57">
        <w:t xml:space="preserve">(a) </w:t>
      </w:r>
      <w:proofErr w:type="spellStart"/>
      <w:r w:rsidRPr="00577D57">
        <w:t>sam</w:t>
      </w:r>
      <w:proofErr w:type="spellEnd"/>
      <w:r w:rsidRPr="00577D57">
        <w:t xml:space="preserve"> </w:t>
      </w:r>
      <w:proofErr w:type="spellStart"/>
      <w:r w:rsidRPr="00577D57">
        <w:t>sa</w:t>
      </w:r>
      <w:proofErr w:type="spellEnd"/>
      <w:r w:rsidRPr="00577D57">
        <w:t xml:space="preserve"> </w:t>
      </w:r>
      <w:proofErr w:type="spellStart"/>
      <w:r w:rsidRPr="00577D57">
        <w:t>činjenicom</w:t>
      </w:r>
      <w:proofErr w:type="spellEnd"/>
      <w:r w:rsidRPr="00577D57">
        <w:t xml:space="preserve"> da </w:t>
      </w:r>
      <w:proofErr w:type="spellStart"/>
      <w:r w:rsidRPr="00577D57">
        <w:t>nemam</w:t>
      </w:r>
      <w:proofErr w:type="spellEnd"/>
      <w:r w:rsidRPr="00577D57">
        <w:t xml:space="preserve"> </w:t>
      </w:r>
      <w:proofErr w:type="spellStart"/>
      <w:r w:rsidRPr="00577D57">
        <w:t>pravo</w:t>
      </w:r>
      <w:proofErr w:type="spellEnd"/>
      <w:r w:rsidRPr="00577D57">
        <w:t xml:space="preserve"> </w:t>
      </w:r>
      <w:proofErr w:type="spellStart"/>
      <w:r w:rsidRPr="00577D57">
        <w:t>na</w:t>
      </w:r>
      <w:proofErr w:type="spellEnd"/>
      <w:r w:rsidRPr="00577D57">
        <w:t xml:space="preserve"> </w:t>
      </w:r>
      <w:proofErr w:type="spellStart"/>
      <w:r w:rsidRPr="00577D57">
        <w:t>odustanak</w:t>
      </w:r>
      <w:proofErr w:type="spellEnd"/>
      <w:r w:rsidRPr="00577D57">
        <w:t xml:space="preserve"> od </w:t>
      </w:r>
      <w:proofErr w:type="spellStart"/>
      <w:r w:rsidRPr="00577D57">
        <w:t>ugovora</w:t>
      </w:r>
      <w:proofErr w:type="spellEnd"/>
      <w:r w:rsidRPr="00577D57">
        <w:t xml:space="preserve"> </w:t>
      </w:r>
      <w:proofErr w:type="spellStart"/>
      <w:r w:rsidRPr="00577D57">
        <w:t>shodno</w:t>
      </w:r>
      <w:proofErr w:type="spellEnd"/>
      <w:r w:rsidRPr="00577D57">
        <w:t xml:space="preserve"> </w:t>
      </w:r>
      <w:proofErr w:type="spellStart"/>
      <w:r w:rsidRPr="00577D57">
        <w:t>članu</w:t>
      </w:r>
      <w:proofErr w:type="spellEnd"/>
      <w:r w:rsidRPr="00577D57">
        <w:t xml:space="preserve"> 36. </w:t>
      </w:r>
      <w:proofErr w:type="spellStart"/>
      <w:r w:rsidRPr="00577D57">
        <w:t>Zakona</w:t>
      </w:r>
      <w:proofErr w:type="spellEnd"/>
      <w:r w:rsidR="00F87BCB">
        <w:t>.</w:t>
      </w:r>
    </w:p>
    <w:p w14:paraId="496EF786" w14:textId="2799CF41" w:rsidR="00577D57" w:rsidRPr="00577D57" w:rsidRDefault="00577D57" w:rsidP="00CD701B">
      <w:pPr>
        <w:jc w:val="both"/>
      </w:pPr>
      <w:proofErr w:type="spellStart"/>
      <w:r w:rsidRPr="00577D57">
        <w:t>Upoznat</w:t>
      </w:r>
      <w:proofErr w:type="spellEnd"/>
      <w:r w:rsidRPr="00577D57">
        <w:t xml:space="preserve">(a) </w:t>
      </w:r>
      <w:proofErr w:type="spellStart"/>
      <w:r w:rsidRPr="00577D57">
        <w:t>sam</w:t>
      </w:r>
      <w:proofErr w:type="spellEnd"/>
      <w:r w:rsidRPr="00577D57">
        <w:t xml:space="preserve"> </w:t>
      </w:r>
      <w:proofErr w:type="spellStart"/>
      <w:r w:rsidRPr="00577D57">
        <w:t>sa</w:t>
      </w:r>
      <w:proofErr w:type="spellEnd"/>
      <w:r w:rsidRPr="00577D57">
        <w:t xml:space="preserve"> </w:t>
      </w:r>
      <w:proofErr w:type="spellStart"/>
      <w:r w:rsidRPr="00577D57">
        <w:t>činjenicom</w:t>
      </w:r>
      <w:proofErr w:type="spellEnd"/>
      <w:r w:rsidRPr="00577D57">
        <w:t xml:space="preserve"> da </w:t>
      </w:r>
      <w:proofErr w:type="spellStart"/>
      <w:r w:rsidRPr="00577D57">
        <w:t>sam</w:t>
      </w:r>
      <w:proofErr w:type="spellEnd"/>
      <w:r w:rsidRPr="00577D57">
        <w:t xml:space="preserve">, u </w:t>
      </w:r>
      <w:proofErr w:type="spellStart"/>
      <w:r w:rsidRPr="00577D57">
        <w:t>slučaju</w:t>
      </w:r>
      <w:proofErr w:type="spellEnd"/>
      <w:r w:rsidRPr="00577D57">
        <w:t xml:space="preserve"> </w:t>
      </w:r>
      <w:proofErr w:type="spellStart"/>
      <w:r w:rsidRPr="00577D57">
        <w:t>odustanka</w:t>
      </w:r>
      <w:proofErr w:type="spellEnd"/>
      <w:r w:rsidRPr="00577D57">
        <w:t xml:space="preserve"> </w:t>
      </w:r>
      <w:proofErr w:type="spellStart"/>
      <w:r w:rsidRPr="00577D57">
        <w:t>od</w:t>
      </w:r>
      <w:proofErr w:type="spellEnd"/>
      <w:r w:rsidRPr="00577D57">
        <w:t xml:space="preserve"> </w:t>
      </w:r>
      <w:proofErr w:type="spellStart"/>
      <w:r w:rsidRPr="00577D57">
        <w:t>kupovine</w:t>
      </w:r>
      <w:proofErr w:type="spellEnd"/>
      <w:r w:rsidRPr="00577D57">
        <w:t xml:space="preserve"> </w:t>
      </w:r>
      <w:proofErr w:type="spellStart"/>
      <w:r w:rsidRPr="00577D57">
        <w:t>određene</w:t>
      </w:r>
      <w:proofErr w:type="spellEnd"/>
      <w:r w:rsidRPr="00577D57">
        <w:t xml:space="preserve"> robe </w:t>
      </w:r>
      <w:proofErr w:type="spellStart"/>
      <w:r w:rsidRPr="00577D57">
        <w:t>dužan</w:t>
      </w:r>
      <w:proofErr w:type="spellEnd"/>
      <w:r w:rsidRPr="00577D57">
        <w:t>(</w:t>
      </w:r>
      <w:proofErr w:type="spellStart"/>
      <w:r w:rsidRPr="00577D57">
        <w:t>na</w:t>
      </w:r>
      <w:proofErr w:type="spellEnd"/>
      <w:r w:rsidRPr="00577D57">
        <w:t xml:space="preserve">) da </w:t>
      </w:r>
      <w:proofErr w:type="spellStart"/>
      <w:r w:rsidRPr="00577D57">
        <w:t>istu</w:t>
      </w:r>
      <w:proofErr w:type="spellEnd"/>
      <w:r w:rsidRPr="00577D57">
        <w:t xml:space="preserve"> </w:t>
      </w:r>
      <w:proofErr w:type="spellStart"/>
      <w:r w:rsidRPr="00577D57">
        <w:t>robu</w:t>
      </w:r>
      <w:proofErr w:type="spellEnd"/>
      <w:r w:rsidRPr="00577D57">
        <w:t xml:space="preserve"> </w:t>
      </w:r>
      <w:proofErr w:type="spellStart"/>
      <w:r w:rsidRPr="00577D57">
        <w:t>vratim</w:t>
      </w:r>
      <w:proofErr w:type="spellEnd"/>
      <w:r w:rsidRPr="00577D57">
        <w:t xml:space="preserve"> </w:t>
      </w:r>
      <w:proofErr w:type="spellStart"/>
      <w:r w:rsidRPr="00577D57">
        <w:t>trgovcu</w:t>
      </w:r>
      <w:proofErr w:type="spellEnd"/>
      <w:r w:rsidRPr="00577D57">
        <w:t xml:space="preserve"> bez </w:t>
      </w:r>
      <w:proofErr w:type="spellStart"/>
      <w:r w:rsidRPr="00577D57">
        <w:t>odlaganja</w:t>
      </w:r>
      <w:proofErr w:type="spellEnd"/>
      <w:r w:rsidRPr="00577D57">
        <w:t xml:space="preserve">, a </w:t>
      </w:r>
      <w:proofErr w:type="spellStart"/>
      <w:r w:rsidRPr="00577D57">
        <w:t>najkasnije</w:t>
      </w:r>
      <w:proofErr w:type="spellEnd"/>
      <w:r w:rsidRPr="00577D57">
        <w:t xml:space="preserve"> u </w:t>
      </w:r>
      <w:proofErr w:type="spellStart"/>
      <w:r w:rsidRPr="00577D57">
        <w:t>roku</w:t>
      </w:r>
      <w:proofErr w:type="spellEnd"/>
      <w:r w:rsidRPr="00577D57">
        <w:t xml:space="preserve"> od 14 dana od dana </w:t>
      </w:r>
      <w:proofErr w:type="spellStart"/>
      <w:r w:rsidRPr="00577D57">
        <w:t>slanja</w:t>
      </w:r>
      <w:proofErr w:type="spellEnd"/>
      <w:r w:rsidRPr="00577D57">
        <w:t xml:space="preserve"> </w:t>
      </w:r>
      <w:proofErr w:type="spellStart"/>
      <w:r w:rsidRPr="00577D57">
        <w:t>obrasca</w:t>
      </w:r>
      <w:proofErr w:type="spellEnd"/>
      <w:r w:rsidRPr="00577D57">
        <w:t xml:space="preserve"> za </w:t>
      </w:r>
      <w:proofErr w:type="spellStart"/>
      <w:r w:rsidRPr="00577D57">
        <w:t>odustanak</w:t>
      </w:r>
      <w:proofErr w:type="spellEnd"/>
      <w:r w:rsidRPr="00577D57">
        <w:t>.</w:t>
      </w:r>
    </w:p>
    <w:p w14:paraId="39C603E2" w14:textId="5E882D08" w:rsidR="00577D57" w:rsidRDefault="00577D57" w:rsidP="00CD701B">
      <w:pPr>
        <w:jc w:val="both"/>
      </w:pPr>
      <w:proofErr w:type="spellStart"/>
      <w:r w:rsidRPr="00577D57">
        <w:t>Upoznat</w:t>
      </w:r>
      <w:proofErr w:type="spellEnd"/>
      <w:r w:rsidRPr="00577D57">
        <w:t xml:space="preserve">(a) </w:t>
      </w:r>
      <w:proofErr w:type="spellStart"/>
      <w:r w:rsidRPr="00577D57">
        <w:t>sam</w:t>
      </w:r>
      <w:proofErr w:type="spellEnd"/>
      <w:r w:rsidRPr="00577D57">
        <w:t xml:space="preserve"> </w:t>
      </w:r>
      <w:proofErr w:type="spellStart"/>
      <w:r w:rsidRPr="00577D57">
        <w:t>sa</w:t>
      </w:r>
      <w:proofErr w:type="spellEnd"/>
      <w:r w:rsidRPr="00577D57">
        <w:t xml:space="preserve"> </w:t>
      </w:r>
      <w:proofErr w:type="spellStart"/>
      <w:r w:rsidRPr="00577D57">
        <w:t>obavezom</w:t>
      </w:r>
      <w:proofErr w:type="spellEnd"/>
      <w:r w:rsidRPr="00577D57">
        <w:t xml:space="preserve"> da ja, </w:t>
      </w:r>
      <w:proofErr w:type="spellStart"/>
      <w:r w:rsidRPr="00577D57">
        <w:t>kao</w:t>
      </w:r>
      <w:proofErr w:type="spellEnd"/>
      <w:r w:rsidRPr="00577D57">
        <w:t xml:space="preserve"> </w:t>
      </w:r>
      <w:proofErr w:type="spellStart"/>
      <w:r w:rsidRPr="00577D57">
        <w:t>potrošač</w:t>
      </w:r>
      <w:proofErr w:type="spellEnd"/>
      <w:r w:rsidRPr="00577D57">
        <w:t xml:space="preserve">, </w:t>
      </w:r>
      <w:proofErr w:type="spellStart"/>
      <w:r w:rsidRPr="00577D57">
        <w:t>snosim</w:t>
      </w:r>
      <w:proofErr w:type="spellEnd"/>
      <w:r w:rsidRPr="00577D57">
        <w:t xml:space="preserve"> </w:t>
      </w:r>
      <w:proofErr w:type="spellStart"/>
      <w:r w:rsidRPr="00577D57">
        <w:t>direktan</w:t>
      </w:r>
      <w:proofErr w:type="spellEnd"/>
      <w:r w:rsidRPr="00577D57">
        <w:t xml:space="preserve"> </w:t>
      </w:r>
      <w:proofErr w:type="spellStart"/>
      <w:r w:rsidRPr="00577D57">
        <w:t>trošak</w:t>
      </w:r>
      <w:proofErr w:type="spellEnd"/>
      <w:r w:rsidRPr="00577D57">
        <w:t xml:space="preserve"> </w:t>
      </w:r>
      <w:proofErr w:type="spellStart"/>
      <w:r w:rsidRPr="00577D57">
        <w:t>vraćanja</w:t>
      </w:r>
      <w:proofErr w:type="spellEnd"/>
      <w:r w:rsidRPr="00577D57">
        <w:t xml:space="preserve"> robe </w:t>
      </w:r>
      <w:proofErr w:type="spellStart"/>
      <w:r w:rsidRPr="00577D57">
        <w:t>i</w:t>
      </w:r>
      <w:proofErr w:type="spellEnd"/>
      <w:r w:rsidRPr="00577D57">
        <w:t xml:space="preserve"> </w:t>
      </w:r>
      <w:proofErr w:type="spellStart"/>
      <w:r w:rsidRPr="00577D57">
        <w:t>istu</w:t>
      </w:r>
      <w:proofErr w:type="spellEnd"/>
      <w:r w:rsidRPr="00577D57">
        <w:t xml:space="preserve"> </w:t>
      </w:r>
      <w:proofErr w:type="spellStart"/>
      <w:r w:rsidRPr="00577D57">
        <w:t>obavezu</w:t>
      </w:r>
      <w:proofErr w:type="spellEnd"/>
      <w:r w:rsidRPr="00577D57">
        <w:t xml:space="preserve"> u </w:t>
      </w:r>
      <w:proofErr w:type="spellStart"/>
      <w:r w:rsidRPr="00577D57">
        <w:t>potpunosti</w:t>
      </w:r>
      <w:proofErr w:type="spellEnd"/>
      <w:r w:rsidRPr="00577D57">
        <w:t xml:space="preserve"> </w:t>
      </w:r>
      <w:proofErr w:type="spellStart"/>
      <w:r w:rsidRPr="00577D57">
        <w:t>prihvatam</w:t>
      </w:r>
      <w:proofErr w:type="spellEnd"/>
      <w:r w:rsidRPr="00577D57">
        <w:t>.</w:t>
      </w:r>
    </w:p>
    <w:p w14:paraId="5F1E0948" w14:textId="38B501C3" w:rsidR="00CD701B" w:rsidRPr="00634D44" w:rsidRDefault="00577D57" w:rsidP="00F87BCB">
      <w:pPr>
        <w:jc w:val="both"/>
      </w:pPr>
      <w:proofErr w:type="spellStart"/>
      <w:r w:rsidRPr="00577D57">
        <w:t>Upoznat</w:t>
      </w:r>
      <w:proofErr w:type="spellEnd"/>
      <w:r w:rsidRPr="00577D57">
        <w:t xml:space="preserve">(a) </w:t>
      </w:r>
      <w:proofErr w:type="spellStart"/>
      <w:r w:rsidRPr="00577D57">
        <w:t>sam</w:t>
      </w:r>
      <w:proofErr w:type="spellEnd"/>
      <w:r w:rsidRPr="00577D57">
        <w:t xml:space="preserve"> </w:t>
      </w:r>
      <w:proofErr w:type="spellStart"/>
      <w:r w:rsidRPr="00577D57">
        <w:t>sa</w:t>
      </w:r>
      <w:proofErr w:type="spellEnd"/>
      <w:r w:rsidRPr="00577D57">
        <w:t xml:space="preserve"> </w:t>
      </w:r>
      <w:proofErr w:type="spellStart"/>
      <w:r w:rsidRPr="00577D57">
        <w:t>obavezom</w:t>
      </w:r>
      <w:proofErr w:type="spellEnd"/>
      <w:r w:rsidRPr="00577D57">
        <w:t xml:space="preserve"> da </w:t>
      </w:r>
      <w:proofErr w:type="spellStart"/>
      <w:r w:rsidRPr="00577D57">
        <w:t>robu</w:t>
      </w:r>
      <w:proofErr w:type="spellEnd"/>
      <w:r w:rsidRPr="00577D57">
        <w:t xml:space="preserve"> </w:t>
      </w:r>
      <w:proofErr w:type="spellStart"/>
      <w:r w:rsidRPr="00577D57">
        <w:t>moram</w:t>
      </w:r>
      <w:proofErr w:type="spellEnd"/>
      <w:r w:rsidRPr="00577D57">
        <w:t xml:space="preserve"> </w:t>
      </w:r>
      <w:proofErr w:type="spellStart"/>
      <w:r w:rsidRPr="00577D57">
        <w:t>vratiti</w:t>
      </w:r>
      <w:proofErr w:type="spellEnd"/>
      <w:r w:rsidRPr="00577D57">
        <w:t xml:space="preserve"> u </w:t>
      </w:r>
      <w:proofErr w:type="spellStart"/>
      <w:r w:rsidRPr="00577D57">
        <w:t>stanju</w:t>
      </w:r>
      <w:proofErr w:type="spellEnd"/>
      <w:r w:rsidRPr="00577D57">
        <w:t xml:space="preserve"> u </w:t>
      </w:r>
      <w:proofErr w:type="spellStart"/>
      <w:r w:rsidRPr="00577D57">
        <w:t>kome</w:t>
      </w:r>
      <w:proofErr w:type="spellEnd"/>
      <w:r w:rsidRPr="00577D57">
        <w:t xml:space="preserve"> je </w:t>
      </w:r>
      <w:proofErr w:type="spellStart"/>
      <w:r w:rsidRPr="00577D57">
        <w:t>primljena</w:t>
      </w:r>
      <w:proofErr w:type="spellEnd"/>
      <w:r w:rsidRPr="00577D57">
        <w:t xml:space="preserve">, </w:t>
      </w:r>
      <w:proofErr w:type="spellStart"/>
      <w:r w:rsidRPr="00577D57">
        <w:t>kao</w:t>
      </w:r>
      <w:proofErr w:type="spellEnd"/>
      <w:r w:rsidRPr="00577D57">
        <w:t xml:space="preserve"> </w:t>
      </w:r>
      <w:proofErr w:type="spellStart"/>
      <w:r w:rsidRPr="00577D57">
        <w:t>i</w:t>
      </w:r>
      <w:proofErr w:type="spellEnd"/>
      <w:r w:rsidRPr="00577D57">
        <w:t xml:space="preserve"> da </w:t>
      </w:r>
      <w:proofErr w:type="spellStart"/>
      <w:r w:rsidRPr="00577D57">
        <w:t>odgovaram</w:t>
      </w:r>
      <w:proofErr w:type="spellEnd"/>
      <w:r w:rsidRPr="00577D57">
        <w:t xml:space="preserve"> za </w:t>
      </w:r>
      <w:proofErr w:type="spellStart"/>
      <w:r w:rsidRPr="00577D57">
        <w:t>eventualno</w:t>
      </w:r>
      <w:proofErr w:type="spellEnd"/>
      <w:r w:rsidRPr="00577D57">
        <w:t xml:space="preserve"> </w:t>
      </w:r>
      <w:proofErr w:type="spellStart"/>
      <w:r w:rsidRPr="00577D57">
        <w:t>umanjenje</w:t>
      </w:r>
      <w:proofErr w:type="spellEnd"/>
      <w:r w:rsidRPr="00577D57">
        <w:t xml:space="preserve"> </w:t>
      </w:r>
      <w:proofErr w:type="spellStart"/>
      <w:r w:rsidRPr="00577D57">
        <w:t>njene</w:t>
      </w:r>
      <w:proofErr w:type="spellEnd"/>
      <w:r w:rsidRPr="00577D57">
        <w:t xml:space="preserve"> </w:t>
      </w:r>
      <w:proofErr w:type="spellStart"/>
      <w:r w:rsidRPr="00577D57">
        <w:t>vrednosti</w:t>
      </w:r>
      <w:proofErr w:type="spellEnd"/>
      <w:r w:rsidRPr="00577D57">
        <w:t xml:space="preserve"> </w:t>
      </w:r>
      <w:proofErr w:type="spellStart"/>
      <w:r w:rsidRPr="00577D57">
        <w:t>koje</w:t>
      </w:r>
      <w:proofErr w:type="spellEnd"/>
      <w:r w:rsidRPr="00577D57">
        <w:t xml:space="preserve"> </w:t>
      </w:r>
      <w:proofErr w:type="spellStart"/>
      <w:r w:rsidRPr="00577D57">
        <w:t>nastane</w:t>
      </w:r>
      <w:proofErr w:type="spellEnd"/>
      <w:r w:rsidRPr="00577D57">
        <w:t xml:space="preserve"> </w:t>
      </w:r>
      <w:proofErr w:type="spellStart"/>
      <w:r w:rsidRPr="00577D57">
        <w:t>kao</w:t>
      </w:r>
      <w:proofErr w:type="spellEnd"/>
      <w:r w:rsidRPr="00577D57">
        <w:t xml:space="preserve"> </w:t>
      </w:r>
      <w:proofErr w:type="spellStart"/>
      <w:r w:rsidRPr="00577D57">
        <w:t>posledica</w:t>
      </w:r>
      <w:proofErr w:type="spellEnd"/>
      <w:r w:rsidRPr="00577D57">
        <w:t xml:space="preserve"> </w:t>
      </w:r>
      <w:proofErr w:type="spellStart"/>
      <w:r w:rsidRPr="00577D57">
        <w:t>rukovanja</w:t>
      </w:r>
      <w:proofErr w:type="spellEnd"/>
      <w:r w:rsidRPr="00577D57">
        <w:t xml:space="preserve"> </w:t>
      </w:r>
      <w:proofErr w:type="spellStart"/>
      <w:r w:rsidRPr="00577D57">
        <w:t>robom</w:t>
      </w:r>
      <w:proofErr w:type="spellEnd"/>
      <w:r w:rsidRPr="00577D57">
        <w:t xml:space="preserve"> </w:t>
      </w:r>
      <w:proofErr w:type="spellStart"/>
      <w:r w:rsidRPr="00577D57">
        <w:t>na</w:t>
      </w:r>
      <w:proofErr w:type="spellEnd"/>
      <w:r w:rsidRPr="00577D57">
        <w:t xml:space="preserve"> </w:t>
      </w:r>
      <w:proofErr w:type="spellStart"/>
      <w:r w:rsidRPr="00577D57">
        <w:t>način</w:t>
      </w:r>
      <w:proofErr w:type="spellEnd"/>
      <w:r w:rsidRPr="00577D57">
        <w:t xml:space="preserve"> koji </w:t>
      </w:r>
      <w:proofErr w:type="spellStart"/>
      <w:r w:rsidRPr="00577D57">
        <w:t>nije</w:t>
      </w:r>
      <w:proofErr w:type="spellEnd"/>
      <w:r w:rsidRPr="00577D57">
        <w:t xml:space="preserve"> </w:t>
      </w:r>
      <w:proofErr w:type="spellStart"/>
      <w:r w:rsidRPr="00577D57">
        <w:t>adekvatan</w:t>
      </w:r>
      <w:proofErr w:type="spellEnd"/>
      <w:r w:rsidRPr="00577D57">
        <w:t xml:space="preserve">, </w:t>
      </w:r>
      <w:proofErr w:type="spellStart"/>
      <w:r w:rsidRPr="00577D57">
        <w:t>odnosno</w:t>
      </w:r>
      <w:proofErr w:type="spellEnd"/>
      <w:r w:rsidRPr="00577D57">
        <w:t xml:space="preserve"> </w:t>
      </w:r>
      <w:proofErr w:type="spellStart"/>
      <w:r w:rsidRPr="00577D57">
        <w:t>prevazilazi</w:t>
      </w:r>
      <w:proofErr w:type="spellEnd"/>
      <w:r w:rsidRPr="00577D57">
        <w:t xml:space="preserve"> ono </w:t>
      </w:r>
      <w:proofErr w:type="spellStart"/>
      <w:r w:rsidRPr="00577D57">
        <w:t>što</w:t>
      </w:r>
      <w:proofErr w:type="spellEnd"/>
      <w:r w:rsidRPr="00577D57">
        <w:t xml:space="preserve"> je </w:t>
      </w:r>
      <w:proofErr w:type="spellStart"/>
      <w:r w:rsidRPr="00577D57">
        <w:t>neophodno</w:t>
      </w:r>
      <w:proofErr w:type="spellEnd"/>
      <w:r w:rsidRPr="00577D57">
        <w:t xml:space="preserve"> da bi se </w:t>
      </w:r>
      <w:proofErr w:type="spellStart"/>
      <w:r w:rsidRPr="00577D57">
        <w:t>ustanovili</w:t>
      </w:r>
      <w:proofErr w:type="spellEnd"/>
      <w:r w:rsidRPr="00577D57">
        <w:t xml:space="preserve"> </w:t>
      </w:r>
      <w:proofErr w:type="spellStart"/>
      <w:r w:rsidRPr="00577D57">
        <w:t>priroda</w:t>
      </w:r>
      <w:proofErr w:type="spellEnd"/>
      <w:r w:rsidRPr="00577D57">
        <w:t xml:space="preserve">, </w:t>
      </w:r>
      <w:proofErr w:type="spellStart"/>
      <w:r w:rsidRPr="00577D57">
        <w:t>karakteristike</w:t>
      </w:r>
      <w:proofErr w:type="spellEnd"/>
      <w:r w:rsidRPr="00577D57">
        <w:t xml:space="preserve"> </w:t>
      </w:r>
      <w:proofErr w:type="spellStart"/>
      <w:r w:rsidRPr="00577D57">
        <w:t>i</w:t>
      </w:r>
      <w:proofErr w:type="spellEnd"/>
      <w:r w:rsidRPr="00577D57">
        <w:t xml:space="preserve"> </w:t>
      </w:r>
      <w:proofErr w:type="spellStart"/>
      <w:r w:rsidRPr="00577D57">
        <w:t>funkcionalnost</w:t>
      </w:r>
      <w:proofErr w:type="spellEnd"/>
      <w:r w:rsidRPr="00577D57">
        <w:t xml:space="preserve"> robe, </w:t>
      </w:r>
      <w:proofErr w:type="spellStart"/>
      <w:r w:rsidRPr="00577D57">
        <w:t>te</w:t>
      </w:r>
      <w:proofErr w:type="spellEnd"/>
      <w:r w:rsidRPr="00577D57">
        <w:t xml:space="preserve"> da </w:t>
      </w:r>
      <w:proofErr w:type="spellStart"/>
      <w:r w:rsidRPr="00577D57">
        <w:t>robu</w:t>
      </w:r>
      <w:proofErr w:type="spellEnd"/>
      <w:r w:rsidRPr="00577D57">
        <w:t xml:space="preserve"> </w:t>
      </w:r>
      <w:proofErr w:type="spellStart"/>
      <w:r w:rsidRPr="00577D57">
        <w:t>moram</w:t>
      </w:r>
      <w:proofErr w:type="spellEnd"/>
      <w:r w:rsidRPr="00577D57">
        <w:t xml:space="preserve"> </w:t>
      </w:r>
      <w:proofErr w:type="spellStart"/>
      <w:r w:rsidRPr="00577D57">
        <w:t>vratiti</w:t>
      </w:r>
      <w:proofErr w:type="spellEnd"/>
      <w:r w:rsidRPr="00577D57">
        <w:t xml:space="preserve"> u </w:t>
      </w:r>
      <w:proofErr w:type="spellStart"/>
      <w:r w:rsidRPr="00577D57">
        <w:t>originalnoj</w:t>
      </w:r>
      <w:proofErr w:type="spellEnd"/>
      <w:r w:rsidRPr="00577D57">
        <w:t xml:space="preserve">, </w:t>
      </w:r>
      <w:proofErr w:type="spellStart"/>
      <w:r w:rsidRPr="00577D57">
        <w:t>neoštećenoj</w:t>
      </w:r>
      <w:proofErr w:type="spellEnd"/>
      <w:r w:rsidRPr="00577D57">
        <w:t xml:space="preserve"> </w:t>
      </w:r>
      <w:proofErr w:type="spellStart"/>
      <w:r w:rsidRPr="00577D57">
        <w:t>ambalaži</w:t>
      </w:r>
      <w:proofErr w:type="spellEnd"/>
      <w:r w:rsidRPr="00577D57">
        <w:t xml:space="preserve"> </w:t>
      </w:r>
      <w:proofErr w:type="spellStart"/>
      <w:r w:rsidRPr="00577D57">
        <w:t>i</w:t>
      </w:r>
      <w:proofErr w:type="spellEnd"/>
      <w:r w:rsidRPr="00577D57">
        <w:t xml:space="preserve"> </w:t>
      </w:r>
      <w:proofErr w:type="spellStart"/>
      <w:r w:rsidRPr="00577D57">
        <w:t>sve</w:t>
      </w:r>
      <w:proofErr w:type="spellEnd"/>
      <w:r w:rsidRPr="00577D57">
        <w:t xml:space="preserve"> </w:t>
      </w:r>
      <w:proofErr w:type="spellStart"/>
      <w:r w:rsidRPr="00577D57">
        <w:t>ovde</w:t>
      </w:r>
      <w:proofErr w:type="spellEnd"/>
      <w:r w:rsidRPr="00577D57">
        <w:t xml:space="preserve"> </w:t>
      </w:r>
      <w:proofErr w:type="spellStart"/>
      <w:r w:rsidRPr="00577D57">
        <w:t>navedeno</w:t>
      </w:r>
      <w:proofErr w:type="spellEnd"/>
      <w:r w:rsidRPr="00577D57">
        <w:t xml:space="preserve"> u </w:t>
      </w:r>
      <w:proofErr w:type="spellStart"/>
      <w:r w:rsidRPr="00577D57">
        <w:t>potpunosti</w:t>
      </w:r>
      <w:proofErr w:type="spellEnd"/>
      <w:r w:rsidRPr="00577D57">
        <w:t xml:space="preserve"> </w:t>
      </w:r>
      <w:proofErr w:type="spellStart"/>
      <w:r w:rsidRPr="00577D57">
        <w:t>prihvatam</w:t>
      </w:r>
      <w:proofErr w:type="spellEnd"/>
      <w:r w:rsidRPr="00577D57">
        <w:t>.</w:t>
      </w:r>
    </w:p>
    <w:p w14:paraId="0D4495BF" w14:textId="293486A4" w:rsidR="00577D57" w:rsidRPr="00577D57" w:rsidRDefault="00577D57" w:rsidP="00577D57">
      <w:pPr>
        <w:rPr>
          <w:lang w:val="fr-FR"/>
        </w:rPr>
      </w:pPr>
      <w:proofErr w:type="spellStart"/>
      <w:r w:rsidRPr="00577D57">
        <w:rPr>
          <w:lang w:val="fr-FR"/>
        </w:rPr>
        <w:t>Datum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popunjavanja</w:t>
      </w:r>
      <w:proofErr w:type="spellEnd"/>
      <w:r w:rsidRPr="00577D57">
        <w:rPr>
          <w:lang w:val="fr-FR"/>
        </w:rPr>
        <w:t xml:space="preserve"> </w:t>
      </w:r>
      <w:proofErr w:type="spellStart"/>
      <w:r w:rsidRPr="00577D57">
        <w:rPr>
          <w:lang w:val="fr-FR"/>
        </w:rPr>
        <w:t>izjave</w:t>
      </w:r>
      <w:proofErr w:type="spellEnd"/>
      <w:r w:rsidRPr="00577D57">
        <w:rPr>
          <w:lang w:val="fr-FR"/>
        </w:rPr>
        <w:t xml:space="preserve"> ____________________</w:t>
      </w:r>
    </w:p>
    <w:p w14:paraId="0A9D0CA2" w14:textId="412FCF39" w:rsidR="00577D57" w:rsidRPr="00577D57" w:rsidRDefault="00577D57" w:rsidP="00577D57">
      <w:pPr>
        <w:rPr>
          <w:lang w:val="fr-FR"/>
        </w:rPr>
      </w:pPr>
      <w:proofErr w:type="spellStart"/>
      <w:r w:rsidRPr="00577D57">
        <w:rPr>
          <w:lang w:val="fr-FR"/>
        </w:rPr>
        <w:t>Potrošač</w:t>
      </w:r>
      <w:proofErr w:type="spellEnd"/>
      <w:r w:rsidRPr="00577D57">
        <w:rPr>
          <w:lang w:val="fr-FR"/>
        </w:rPr>
        <w:t xml:space="preserve"> _____________________</w:t>
      </w:r>
      <w:r w:rsidR="00CD701B">
        <w:rPr>
          <w:lang w:val="fr-FR"/>
        </w:rPr>
        <w:t xml:space="preserve"> </w:t>
      </w:r>
      <w:proofErr w:type="gramStart"/>
      <w:r w:rsidR="00CD701B">
        <w:rPr>
          <w:lang w:val="fr-FR"/>
        </w:rPr>
        <w:t xml:space="preserve">( </w:t>
      </w:r>
      <w:proofErr w:type="spellStart"/>
      <w:r w:rsidR="00CD701B">
        <w:rPr>
          <w:lang w:val="fr-FR"/>
        </w:rPr>
        <w:t>svojeručni</w:t>
      </w:r>
      <w:proofErr w:type="spellEnd"/>
      <w:proofErr w:type="gramEnd"/>
      <w:r w:rsidR="00CD701B">
        <w:rPr>
          <w:lang w:val="fr-FR"/>
        </w:rPr>
        <w:t xml:space="preserve"> </w:t>
      </w:r>
      <w:proofErr w:type="spellStart"/>
      <w:proofErr w:type="gramStart"/>
      <w:r w:rsidR="00CD701B">
        <w:rPr>
          <w:lang w:val="fr-FR"/>
        </w:rPr>
        <w:t>potpis</w:t>
      </w:r>
      <w:proofErr w:type="spellEnd"/>
      <w:r w:rsidR="00CD701B">
        <w:rPr>
          <w:lang w:val="fr-FR"/>
        </w:rPr>
        <w:t xml:space="preserve"> )</w:t>
      </w:r>
      <w:proofErr w:type="gramEnd"/>
    </w:p>
    <w:p w14:paraId="656CABB4" w14:textId="77777777" w:rsidR="00CD701B" w:rsidRDefault="00CD701B" w:rsidP="00577D57">
      <w:pPr>
        <w:rPr>
          <w:lang w:val="fr-FR"/>
        </w:rPr>
      </w:pPr>
    </w:p>
    <w:p w14:paraId="4CCD12F6" w14:textId="4BC526C2" w:rsidR="00577D57" w:rsidRPr="00577D57" w:rsidRDefault="00577D57" w:rsidP="00577D57">
      <w:pPr>
        <w:rPr>
          <w:lang w:val="fr-FR"/>
        </w:rPr>
      </w:pPr>
      <w:proofErr w:type="spellStart"/>
      <w:r w:rsidRPr="00577D57">
        <w:rPr>
          <w:lang w:val="fr-FR"/>
        </w:rPr>
        <w:lastRenderedPageBreak/>
        <w:t>Napomena</w:t>
      </w:r>
      <w:proofErr w:type="spellEnd"/>
      <w:r w:rsidRPr="00577D57">
        <w:rPr>
          <w:lang w:val="fr-FR"/>
        </w:rPr>
        <w:t>:</w:t>
      </w:r>
    </w:p>
    <w:p w14:paraId="7C98D712" w14:textId="0085879B" w:rsidR="00577D57" w:rsidRPr="008E6D24" w:rsidRDefault="00577D57" w:rsidP="00CD701B">
      <w:pPr>
        <w:spacing w:after="0"/>
        <w:jc w:val="both"/>
        <w:rPr>
          <w:lang w:val="fr-FR"/>
        </w:rPr>
      </w:pPr>
      <w:r w:rsidRPr="008E6D24">
        <w:rPr>
          <w:lang w:val="fr-FR"/>
        </w:rPr>
        <w:t xml:space="preserve">U </w:t>
      </w:r>
      <w:proofErr w:type="spellStart"/>
      <w:r w:rsidRPr="008E6D24">
        <w:rPr>
          <w:lang w:val="fr-FR"/>
        </w:rPr>
        <w:t>slučaju</w:t>
      </w:r>
      <w:proofErr w:type="spellEnd"/>
      <w:r w:rsidRPr="008E6D24">
        <w:rPr>
          <w:lang w:val="fr-FR"/>
        </w:rPr>
        <w:t xml:space="preserve"> </w:t>
      </w:r>
      <w:proofErr w:type="spellStart"/>
      <w:r w:rsidR="00A624FB" w:rsidRPr="008E6D24">
        <w:rPr>
          <w:lang w:val="fr-FR"/>
        </w:rPr>
        <w:t>odustanka</w:t>
      </w:r>
      <w:proofErr w:type="spellEnd"/>
      <w:r w:rsidR="00A624FB" w:rsidRPr="008E6D24">
        <w:rPr>
          <w:lang w:val="fr-FR"/>
        </w:rPr>
        <w:t xml:space="preserve"> </w:t>
      </w:r>
      <w:proofErr w:type="spellStart"/>
      <w:r w:rsidR="00A624FB" w:rsidRPr="008E6D24">
        <w:rPr>
          <w:lang w:val="fr-FR"/>
        </w:rPr>
        <w:t>od</w:t>
      </w:r>
      <w:proofErr w:type="spellEnd"/>
      <w:r w:rsidR="00A624FB" w:rsidRPr="008E6D24">
        <w:rPr>
          <w:lang w:val="fr-FR"/>
        </w:rPr>
        <w:t xml:space="preserve"> </w:t>
      </w:r>
      <w:proofErr w:type="spellStart"/>
      <w:r w:rsidR="00A624FB" w:rsidRPr="008E6D24">
        <w:rPr>
          <w:lang w:val="fr-FR"/>
        </w:rPr>
        <w:t>Ugovora</w:t>
      </w:r>
      <w:proofErr w:type="spellEnd"/>
      <w:r w:rsidRPr="008E6D24">
        <w:rPr>
          <w:lang w:val="fr-FR"/>
        </w:rPr>
        <w:t xml:space="preserve">, </w:t>
      </w:r>
      <w:proofErr w:type="spellStart"/>
      <w:r w:rsidRPr="008E6D24">
        <w:rPr>
          <w:lang w:val="fr-FR"/>
        </w:rPr>
        <w:t>molimo</w:t>
      </w:r>
      <w:proofErr w:type="spellEnd"/>
      <w:r w:rsidRPr="008E6D24">
        <w:rPr>
          <w:lang w:val="fr-FR"/>
        </w:rPr>
        <w:t xml:space="preserve"> Vas da </w:t>
      </w:r>
      <w:proofErr w:type="spellStart"/>
      <w:r w:rsidR="00A624FB" w:rsidRPr="008E6D24">
        <w:rPr>
          <w:lang w:val="fr-FR"/>
        </w:rPr>
        <w:t>Izjavu</w:t>
      </w:r>
      <w:proofErr w:type="spellEnd"/>
      <w:r w:rsidR="00A624FB" w:rsidRPr="008E6D24">
        <w:rPr>
          <w:lang w:val="fr-FR"/>
        </w:rPr>
        <w:t xml:space="preserve"> o </w:t>
      </w:r>
      <w:proofErr w:type="spellStart"/>
      <w:r w:rsidR="00A624FB" w:rsidRPr="008E6D24">
        <w:rPr>
          <w:lang w:val="fr-FR"/>
        </w:rPr>
        <w:t>odustanku</w:t>
      </w:r>
      <w:proofErr w:type="spellEnd"/>
      <w:r w:rsidR="00A624FB"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pošaljete</w:t>
      </w:r>
      <w:proofErr w:type="spellEnd"/>
      <w:r w:rsidR="00A624FB" w:rsidRPr="008E6D24">
        <w:rPr>
          <w:lang w:val="fr-FR"/>
        </w:rPr>
        <w:t xml:space="preserve"> na</w:t>
      </w:r>
      <w:r w:rsidRPr="008E6D24">
        <w:rPr>
          <w:lang w:val="fr-FR"/>
        </w:rPr>
        <w:t xml:space="preserve"> </w:t>
      </w:r>
      <w:proofErr w:type="gramStart"/>
      <w:r w:rsidRPr="008E6D24">
        <w:rPr>
          <w:lang w:val="fr-FR"/>
        </w:rPr>
        <w:t>e-mail</w:t>
      </w:r>
      <w:proofErr w:type="gramEnd"/>
      <w:r w:rsidRPr="008E6D24">
        <w:rPr>
          <w:lang w:val="fr-FR"/>
        </w:rPr>
        <w:t xml:space="preserve"> na </w:t>
      </w:r>
      <w:proofErr w:type="spellStart"/>
      <w:r w:rsidRPr="008E6D24">
        <w:rPr>
          <w:lang w:val="fr-FR"/>
        </w:rPr>
        <w:t>sledeću</w:t>
      </w:r>
      <w:proofErr w:type="spellEnd"/>
      <w:r w:rsidRPr="008E6D24">
        <w:rPr>
          <w:lang w:val="fr-FR"/>
        </w:rPr>
        <w:t xml:space="preserve"> </w:t>
      </w:r>
      <w:proofErr w:type="spellStart"/>
      <w:proofErr w:type="gramStart"/>
      <w:r w:rsidRPr="008E6D24">
        <w:rPr>
          <w:lang w:val="fr-FR"/>
        </w:rPr>
        <w:t>adresu</w:t>
      </w:r>
      <w:proofErr w:type="spellEnd"/>
      <w:r w:rsidRPr="008E6D24">
        <w:rPr>
          <w:lang w:val="fr-FR"/>
        </w:rPr>
        <w:t>:</w:t>
      </w:r>
      <w:proofErr w:type="gramEnd"/>
      <w:r w:rsidR="00CD701B" w:rsidRPr="008E6D24">
        <w:rPr>
          <w:lang w:val="fr-FR"/>
        </w:rPr>
        <w:t xml:space="preserve"> </w:t>
      </w:r>
      <w:r w:rsidRPr="008E6D24">
        <w:rPr>
          <w:lang w:val="fr-FR"/>
        </w:rPr>
        <w:t>info@molecule</w:t>
      </w:r>
      <w:r w:rsidR="00CC4294">
        <w:rPr>
          <w:lang w:val="fr-FR"/>
        </w:rPr>
        <w:t>petbowl.com</w:t>
      </w:r>
      <w:r w:rsidRPr="008E6D24">
        <w:rPr>
          <w:lang w:val="fr-FR"/>
        </w:rPr>
        <w:t xml:space="preserve">, </w:t>
      </w:r>
      <w:r w:rsidR="00A624FB" w:rsidRPr="008E6D24">
        <w:rPr>
          <w:lang w:val="fr-FR"/>
        </w:rPr>
        <w:t xml:space="preserve">te </w:t>
      </w:r>
      <w:proofErr w:type="spellStart"/>
      <w:r w:rsidRPr="008E6D24">
        <w:rPr>
          <w:lang w:val="fr-FR"/>
        </w:rPr>
        <w:t>kako</w:t>
      </w:r>
      <w:proofErr w:type="spellEnd"/>
      <w:r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biste</w:t>
      </w:r>
      <w:proofErr w:type="spellEnd"/>
      <w:r w:rsidRPr="008E6D24">
        <w:rPr>
          <w:lang w:val="fr-FR"/>
        </w:rPr>
        <w:t xml:space="preserve"> </w:t>
      </w:r>
      <w:proofErr w:type="spellStart"/>
      <w:r w:rsidR="00A624FB" w:rsidRPr="008E6D24">
        <w:rPr>
          <w:lang w:val="fr-FR"/>
        </w:rPr>
        <w:t>nakon</w:t>
      </w:r>
      <w:proofErr w:type="spellEnd"/>
      <w:r w:rsidR="00A624FB" w:rsidRPr="008E6D24">
        <w:rPr>
          <w:lang w:val="fr-FR"/>
        </w:rPr>
        <w:t xml:space="preserve"> </w:t>
      </w:r>
      <w:proofErr w:type="spellStart"/>
      <w:r w:rsidR="00A624FB" w:rsidRPr="008E6D24">
        <w:rPr>
          <w:lang w:val="fr-FR"/>
        </w:rPr>
        <w:t>toga</w:t>
      </w:r>
      <w:proofErr w:type="spellEnd"/>
      <w:r w:rsidR="00A624FB"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dobili</w:t>
      </w:r>
      <w:proofErr w:type="spellEnd"/>
      <w:r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detaljne</w:t>
      </w:r>
      <w:proofErr w:type="spellEnd"/>
      <w:r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instrukcije</w:t>
      </w:r>
      <w:proofErr w:type="spellEnd"/>
      <w:r w:rsidRPr="008E6D24">
        <w:rPr>
          <w:lang w:val="fr-FR"/>
        </w:rPr>
        <w:t xml:space="preserve"> o </w:t>
      </w:r>
      <w:proofErr w:type="spellStart"/>
      <w:r w:rsidRPr="008E6D24">
        <w:rPr>
          <w:lang w:val="fr-FR"/>
        </w:rPr>
        <w:t>načinu</w:t>
      </w:r>
      <w:proofErr w:type="spellEnd"/>
      <w:r w:rsidRPr="008E6D24">
        <w:rPr>
          <w:lang w:val="fr-FR"/>
        </w:rPr>
        <w:t xml:space="preserve"> i </w:t>
      </w:r>
      <w:proofErr w:type="spellStart"/>
      <w:r w:rsidRPr="008E6D24">
        <w:rPr>
          <w:lang w:val="fr-FR"/>
        </w:rPr>
        <w:t>mestu</w:t>
      </w:r>
      <w:proofErr w:type="spellEnd"/>
      <w:r w:rsidRPr="008E6D24">
        <w:rPr>
          <w:lang w:val="fr-FR"/>
        </w:rPr>
        <w:t xml:space="preserve"> </w:t>
      </w:r>
      <w:proofErr w:type="spellStart"/>
      <w:r w:rsidRPr="008E6D24">
        <w:rPr>
          <w:lang w:val="fr-FR"/>
        </w:rPr>
        <w:t>vraćanja</w:t>
      </w:r>
      <w:proofErr w:type="spellEnd"/>
      <w:r w:rsidRPr="008E6D24">
        <w:rPr>
          <w:lang w:val="fr-FR"/>
        </w:rPr>
        <w:t xml:space="preserve"> robe.</w:t>
      </w:r>
    </w:p>
    <w:p w14:paraId="7C35954C" w14:textId="77777777" w:rsidR="00577D57" w:rsidRPr="008E6D24" w:rsidRDefault="00577D57">
      <w:pPr>
        <w:rPr>
          <w:lang w:val="fr-FR"/>
        </w:rPr>
      </w:pPr>
    </w:p>
    <w:sectPr w:rsidR="00577D57" w:rsidRPr="008E6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2758" w14:textId="77777777" w:rsidR="00195B35" w:rsidRDefault="00195B35" w:rsidP="00F87BCB">
      <w:pPr>
        <w:spacing w:after="0" w:line="240" w:lineRule="auto"/>
      </w:pPr>
      <w:r>
        <w:separator/>
      </w:r>
    </w:p>
  </w:endnote>
  <w:endnote w:type="continuationSeparator" w:id="0">
    <w:p w14:paraId="19E6E8B3" w14:textId="77777777" w:rsidR="00195B35" w:rsidRDefault="00195B35" w:rsidP="00F8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F0D0" w14:textId="77777777" w:rsidR="00195B35" w:rsidRDefault="00195B35" w:rsidP="00F87BCB">
      <w:pPr>
        <w:spacing w:after="0" w:line="240" w:lineRule="auto"/>
      </w:pPr>
      <w:r>
        <w:separator/>
      </w:r>
    </w:p>
  </w:footnote>
  <w:footnote w:type="continuationSeparator" w:id="0">
    <w:p w14:paraId="3D0EBB0D" w14:textId="77777777" w:rsidR="00195B35" w:rsidRDefault="00195B35" w:rsidP="00F8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590645">
    <w:abstractNumId w:val="8"/>
  </w:num>
  <w:num w:numId="2" w16cid:durableId="1236014861">
    <w:abstractNumId w:val="6"/>
  </w:num>
  <w:num w:numId="3" w16cid:durableId="1212228850">
    <w:abstractNumId w:val="5"/>
  </w:num>
  <w:num w:numId="4" w16cid:durableId="1591237642">
    <w:abstractNumId w:val="4"/>
  </w:num>
  <w:num w:numId="5" w16cid:durableId="1254437982">
    <w:abstractNumId w:val="7"/>
  </w:num>
  <w:num w:numId="6" w16cid:durableId="839008228">
    <w:abstractNumId w:val="3"/>
  </w:num>
  <w:num w:numId="7" w16cid:durableId="1071731622">
    <w:abstractNumId w:val="2"/>
  </w:num>
  <w:num w:numId="8" w16cid:durableId="1780448579">
    <w:abstractNumId w:val="1"/>
  </w:num>
  <w:num w:numId="9" w16cid:durableId="179825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8C1"/>
    <w:rsid w:val="00195B35"/>
    <w:rsid w:val="00274A35"/>
    <w:rsid w:val="0029639D"/>
    <w:rsid w:val="00326F90"/>
    <w:rsid w:val="00511F15"/>
    <w:rsid w:val="00577D57"/>
    <w:rsid w:val="00634D44"/>
    <w:rsid w:val="0066396D"/>
    <w:rsid w:val="007B0AB3"/>
    <w:rsid w:val="008E6D24"/>
    <w:rsid w:val="00A624FB"/>
    <w:rsid w:val="00AA1D8D"/>
    <w:rsid w:val="00B47730"/>
    <w:rsid w:val="00B60D17"/>
    <w:rsid w:val="00BE5ED9"/>
    <w:rsid w:val="00CB0664"/>
    <w:rsid w:val="00CC4294"/>
    <w:rsid w:val="00CD701B"/>
    <w:rsid w:val="00CE6105"/>
    <w:rsid w:val="00D93694"/>
    <w:rsid w:val="00F52F83"/>
    <w:rsid w:val="00F87BCB"/>
    <w:rsid w:val="00F957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176458"/>
  <w14:defaultImageDpi w14:val="300"/>
  <w15:docId w15:val="{91D2E3F9-7E43-0444-9B23-E9DA81BB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77D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D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5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7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FEEA3-D01F-415C-9938-5FCCBA4C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Milica Teofilovic</cp:lastModifiedBy>
  <cp:revision>4</cp:revision>
  <cp:lastPrinted>2025-10-24T09:48:00Z</cp:lastPrinted>
  <dcterms:created xsi:type="dcterms:W3CDTF">2025-10-24T09:25:00Z</dcterms:created>
  <dcterms:modified xsi:type="dcterms:W3CDTF">2025-10-24T09:48:00Z</dcterms:modified>
  <cp:category/>
</cp:coreProperties>
</file>